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185" w:rsidRPr="0031385F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31385F">
        <w:rPr>
          <w:rFonts w:ascii="Times New Roman" w:hAnsi="Times New Roman" w:cs="Times New Roman"/>
          <w:sz w:val="20"/>
          <w:szCs w:val="20"/>
          <w:lang w:val="ru-RU"/>
        </w:rPr>
        <w:t>Практическое задание (Лекция 9): Интеграция сенсоров и исполнительных устройств</w:t>
      </w:r>
    </w:p>
    <w:p w:rsidR="00871185" w:rsidRPr="0031385F" w:rsidRDefault="00000000">
      <w:pPr>
        <w:pStyle w:val="1"/>
        <w:rPr>
          <w:lang w:val="ru-RU"/>
        </w:rPr>
      </w:pPr>
      <w:r w:rsidRPr="0031385F">
        <w:rPr>
          <w:lang w:val="ru-RU"/>
        </w:rPr>
        <w:t>Условие задачи</w:t>
      </w:r>
    </w:p>
    <w:p w:rsidR="00871185" w:rsidRPr="0031385F" w:rsidRDefault="00000000">
      <w:pPr>
        <w:rPr>
          <w:lang w:val="ru-RU"/>
        </w:rPr>
      </w:pPr>
      <w:r w:rsidRPr="0031385F">
        <w:rPr>
          <w:lang w:val="ru-RU"/>
        </w:rPr>
        <w:t>Необходимо разработать систему автоматического управления вентиляцией в помещении, где температура не должна превышать 28 °</w:t>
      </w:r>
      <w:r>
        <w:t>C</w:t>
      </w:r>
      <w:r w:rsidRPr="0031385F">
        <w:rPr>
          <w:lang w:val="ru-RU"/>
        </w:rPr>
        <w:t>.</w:t>
      </w:r>
      <w:r w:rsidRPr="0031385F">
        <w:rPr>
          <w:lang w:val="ru-RU"/>
        </w:rPr>
        <w:br/>
      </w:r>
      <w:r w:rsidRPr="0031385F">
        <w:rPr>
          <w:lang w:val="ru-RU"/>
        </w:rPr>
        <w:br/>
        <w:t>Исходные данные:</w:t>
      </w:r>
      <w:r w:rsidRPr="0031385F">
        <w:rPr>
          <w:lang w:val="ru-RU"/>
        </w:rPr>
        <w:br/>
        <w:t>- Датчик температуры (аналоговый выход 4–20 мА).</w:t>
      </w:r>
      <w:r w:rsidRPr="0031385F">
        <w:rPr>
          <w:lang w:val="ru-RU"/>
        </w:rPr>
        <w:br/>
        <w:t>- Контроллер (</w:t>
      </w:r>
      <w:r>
        <w:t>PLC</w:t>
      </w:r>
      <w:r w:rsidRPr="0031385F">
        <w:rPr>
          <w:lang w:val="ru-RU"/>
        </w:rPr>
        <w:t>), принимающий сигнал от датчика.</w:t>
      </w:r>
      <w:r w:rsidRPr="0031385F">
        <w:rPr>
          <w:lang w:val="ru-RU"/>
        </w:rPr>
        <w:br/>
        <w:t>- Исполнительный механизм — вентилятор, включаемый через пускатель.</w:t>
      </w:r>
      <w:r w:rsidRPr="0031385F">
        <w:rPr>
          <w:lang w:val="ru-RU"/>
        </w:rPr>
        <w:br/>
        <w:t>- Условие: если температура &gt; 28 °</w:t>
      </w:r>
      <w:r>
        <w:t>C</w:t>
      </w:r>
      <w:r w:rsidRPr="0031385F">
        <w:rPr>
          <w:lang w:val="ru-RU"/>
        </w:rPr>
        <w:t xml:space="preserve"> → включить вентилятор, если температура ≤ 28 °</w:t>
      </w:r>
      <w:r>
        <w:t>C</w:t>
      </w:r>
      <w:r w:rsidRPr="0031385F">
        <w:rPr>
          <w:lang w:val="ru-RU"/>
        </w:rPr>
        <w:t xml:space="preserve"> → выключить вентилятор.</w:t>
      </w:r>
    </w:p>
    <w:p w:rsidR="00871185" w:rsidRPr="0031385F" w:rsidRDefault="00000000">
      <w:pPr>
        <w:pStyle w:val="1"/>
        <w:rPr>
          <w:lang w:val="ru-RU"/>
        </w:rPr>
      </w:pPr>
      <w:r w:rsidRPr="0031385F">
        <w:rPr>
          <w:lang w:val="ru-RU"/>
        </w:rPr>
        <w:t>Задание студенту</w:t>
      </w:r>
    </w:p>
    <w:p w:rsidR="00871185" w:rsidRPr="0031385F" w:rsidRDefault="00000000">
      <w:pPr>
        <w:rPr>
          <w:lang w:val="ru-RU"/>
        </w:rPr>
      </w:pPr>
      <w:r w:rsidRPr="0031385F">
        <w:rPr>
          <w:lang w:val="ru-RU"/>
        </w:rPr>
        <w:t xml:space="preserve">1) Нарисовать структурную схему: датчик → </w:t>
      </w:r>
      <w:r>
        <w:t>PLC</w:t>
      </w:r>
      <w:r w:rsidRPr="0031385F">
        <w:rPr>
          <w:lang w:val="ru-RU"/>
        </w:rPr>
        <w:t xml:space="preserve"> → пускатель → вентилятор.</w:t>
      </w:r>
      <w:r w:rsidRPr="0031385F">
        <w:rPr>
          <w:lang w:val="ru-RU"/>
        </w:rPr>
        <w:br/>
        <w:t>2) Определить тип сигнала датчика и его диапазон (например, 4–20 мА → 0–100 °</w:t>
      </w:r>
      <w:r>
        <w:t>C</w:t>
      </w:r>
      <w:r w:rsidRPr="0031385F">
        <w:rPr>
          <w:lang w:val="ru-RU"/>
        </w:rPr>
        <w:t>).</w:t>
      </w:r>
      <w:r w:rsidRPr="0031385F">
        <w:rPr>
          <w:lang w:val="ru-RU"/>
        </w:rPr>
        <w:br/>
        <w:t xml:space="preserve">3) Написать алгоритм работы </w:t>
      </w:r>
      <w:r>
        <w:t>PLC</w:t>
      </w:r>
      <w:r w:rsidRPr="0031385F">
        <w:rPr>
          <w:lang w:val="ru-RU"/>
        </w:rPr>
        <w:t xml:space="preserve"> (</w:t>
      </w:r>
      <w:r>
        <w:t>LD</w:t>
      </w:r>
      <w:r w:rsidRPr="0031385F">
        <w:rPr>
          <w:lang w:val="ru-RU"/>
        </w:rPr>
        <w:t>/</w:t>
      </w:r>
      <w:r>
        <w:t>FBD</w:t>
      </w:r>
      <w:r w:rsidRPr="0031385F">
        <w:rPr>
          <w:lang w:val="ru-RU"/>
        </w:rPr>
        <w:t>): преобразование сигнала, сравнение с уставкой, управление выходом.</w:t>
      </w:r>
      <w:r w:rsidRPr="0031385F">
        <w:rPr>
          <w:lang w:val="ru-RU"/>
        </w:rPr>
        <w:br/>
        <w:t>4) Указать варианты расширения системы: подключение датчика влажности, управление частотным преобразователем.</w:t>
      </w:r>
    </w:p>
    <w:p w:rsidR="00871185" w:rsidRDefault="00000000">
      <w:pPr>
        <w:pStyle w:val="1"/>
      </w:pPr>
      <w:proofErr w:type="spellStart"/>
      <w:r>
        <w:t>Структурная</w:t>
      </w:r>
      <w:proofErr w:type="spellEnd"/>
      <w:r>
        <w:t xml:space="preserve"> </w:t>
      </w:r>
      <w:proofErr w:type="spellStart"/>
      <w:r>
        <w:t>схема</w:t>
      </w:r>
      <w:proofErr w:type="spellEnd"/>
    </w:p>
    <w:p w:rsidR="00871185" w:rsidRDefault="00000000">
      <w:r>
        <w:rPr>
          <w:noProof/>
        </w:rPr>
        <w:drawing>
          <wp:inline distT="0" distB="0" distL="0" distR="0">
            <wp:extent cx="54864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sors_Actuators_Task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185" w:rsidRPr="0031385F" w:rsidRDefault="00000000">
      <w:pPr>
        <w:rPr>
          <w:lang w:val="ru-RU"/>
        </w:rPr>
      </w:pPr>
      <w:r w:rsidRPr="0031385F">
        <w:rPr>
          <w:lang w:val="ru-RU"/>
        </w:rPr>
        <w:t xml:space="preserve">Рис. 1. Интеграция сенсора температуры и вентилятора через </w:t>
      </w:r>
      <w:r>
        <w:t>PLC</w:t>
      </w:r>
    </w:p>
    <w:p w:rsidR="00871185" w:rsidRPr="0031385F" w:rsidRDefault="00000000">
      <w:pPr>
        <w:pStyle w:val="1"/>
        <w:rPr>
          <w:lang w:val="ru-RU"/>
        </w:rPr>
      </w:pPr>
      <w:r w:rsidRPr="0031385F">
        <w:rPr>
          <w:lang w:val="ru-RU"/>
        </w:rPr>
        <w:lastRenderedPageBreak/>
        <w:t>Ожидаемый результат</w:t>
      </w:r>
    </w:p>
    <w:p w:rsidR="00871185" w:rsidRPr="0031385F" w:rsidRDefault="00000000">
      <w:pPr>
        <w:rPr>
          <w:lang w:val="ru-RU"/>
        </w:rPr>
      </w:pPr>
      <w:r w:rsidRPr="0031385F">
        <w:rPr>
          <w:lang w:val="ru-RU"/>
        </w:rPr>
        <w:t>- Структурная схема системы.</w:t>
      </w:r>
      <w:r w:rsidRPr="0031385F">
        <w:rPr>
          <w:lang w:val="ru-RU"/>
        </w:rPr>
        <w:br/>
        <w:t>- Диапазон сигнала датчика и пересчёт в инженерные единицы.</w:t>
      </w:r>
      <w:r w:rsidRPr="0031385F">
        <w:rPr>
          <w:lang w:val="ru-RU"/>
        </w:rPr>
        <w:br/>
        <w:t>- Алгоритм управления вентилятором.</w:t>
      </w:r>
      <w:r w:rsidRPr="0031385F">
        <w:rPr>
          <w:lang w:val="ru-RU"/>
        </w:rPr>
        <w:br/>
        <w:t>- Идеи расширения функционала.</w:t>
      </w:r>
    </w:p>
    <w:sectPr w:rsidR="00871185" w:rsidRPr="003138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1173102">
    <w:abstractNumId w:val="8"/>
  </w:num>
  <w:num w:numId="2" w16cid:durableId="594635449">
    <w:abstractNumId w:val="6"/>
  </w:num>
  <w:num w:numId="3" w16cid:durableId="885331107">
    <w:abstractNumId w:val="5"/>
  </w:num>
  <w:num w:numId="4" w16cid:durableId="1714186784">
    <w:abstractNumId w:val="4"/>
  </w:num>
  <w:num w:numId="5" w16cid:durableId="2045593560">
    <w:abstractNumId w:val="7"/>
  </w:num>
  <w:num w:numId="6" w16cid:durableId="720715521">
    <w:abstractNumId w:val="3"/>
  </w:num>
  <w:num w:numId="7" w16cid:durableId="2014649252">
    <w:abstractNumId w:val="2"/>
  </w:num>
  <w:num w:numId="8" w16cid:durableId="2115244775">
    <w:abstractNumId w:val="1"/>
  </w:num>
  <w:num w:numId="9" w16cid:durableId="195933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385F"/>
    <w:rsid w:val="00326F90"/>
    <w:rsid w:val="00407C06"/>
    <w:rsid w:val="006F45CB"/>
    <w:rsid w:val="008711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2025-09-01T13:19:00Z</dcterms:created>
  <dcterms:modified xsi:type="dcterms:W3CDTF">2025-09-06T12:28:00Z</dcterms:modified>
  <cp:category/>
</cp:coreProperties>
</file>